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742F" w14:textId="49116494" w:rsidR="00FF4D2F" w:rsidRPr="008343CF" w:rsidRDefault="006819D0" w:rsidP="008909AE">
      <w:pPr>
        <w:pStyle w:val="Nagwek1"/>
        <w:jc w:val="center"/>
        <w:rPr>
          <w:rFonts w:asciiTheme="minorHAnsi" w:hAnsiTheme="minorHAnsi" w:cstheme="majorHAnsi"/>
          <w:color w:val="000000" w:themeColor="text1"/>
          <w:sz w:val="40"/>
          <w:szCs w:val="40"/>
          <w:lang w:val="pl-PL"/>
        </w:rPr>
      </w:pPr>
      <w:r w:rsidRPr="008343CF">
        <w:rPr>
          <w:rFonts w:asciiTheme="minorHAnsi" w:hAnsiTheme="minorHAnsi" w:cstheme="majorHAnsi"/>
          <w:color w:val="000000" w:themeColor="text1"/>
          <w:sz w:val="40"/>
          <w:szCs w:val="40"/>
          <w:lang w:val="pl-PL"/>
        </w:rPr>
        <w:t xml:space="preserve">Formularz </w:t>
      </w:r>
      <w:r w:rsidR="003D3BCD">
        <w:rPr>
          <w:rFonts w:asciiTheme="minorHAnsi" w:hAnsiTheme="minorHAnsi" w:cstheme="majorHAnsi"/>
          <w:color w:val="000000" w:themeColor="text1"/>
          <w:sz w:val="40"/>
          <w:szCs w:val="40"/>
          <w:lang w:val="pl-PL"/>
        </w:rPr>
        <w:t>z</w:t>
      </w:r>
      <w:r w:rsidRPr="008343CF">
        <w:rPr>
          <w:rFonts w:asciiTheme="minorHAnsi" w:hAnsiTheme="minorHAnsi" w:cstheme="majorHAnsi"/>
          <w:color w:val="000000" w:themeColor="text1"/>
          <w:sz w:val="40"/>
          <w:szCs w:val="40"/>
          <w:lang w:val="pl-PL"/>
        </w:rPr>
        <w:t xml:space="preserve">głoszeniowy </w:t>
      </w:r>
      <w:r w:rsidR="008343CF" w:rsidRPr="008343CF">
        <w:rPr>
          <w:rFonts w:asciiTheme="minorHAnsi" w:hAnsiTheme="minorHAnsi" w:cstheme="majorHAnsi"/>
          <w:color w:val="000000" w:themeColor="text1"/>
          <w:sz w:val="40"/>
          <w:szCs w:val="40"/>
          <w:lang w:val="pl-PL"/>
        </w:rPr>
        <w:br/>
      </w:r>
      <w:r w:rsidRPr="008343CF">
        <w:rPr>
          <w:rFonts w:asciiTheme="minorHAnsi" w:hAnsiTheme="minorHAnsi" w:cstheme="majorHAnsi"/>
          <w:color w:val="000000" w:themeColor="text1"/>
          <w:sz w:val="40"/>
          <w:szCs w:val="40"/>
          <w:lang w:val="pl-PL"/>
        </w:rPr>
        <w:t xml:space="preserve">do </w:t>
      </w:r>
      <w:r w:rsidR="00063091">
        <w:rPr>
          <w:rFonts w:asciiTheme="minorHAnsi" w:hAnsiTheme="minorHAnsi" w:cstheme="majorHAnsi"/>
          <w:color w:val="000000" w:themeColor="text1"/>
          <w:sz w:val="40"/>
          <w:szCs w:val="40"/>
          <w:lang w:val="pl-PL"/>
        </w:rPr>
        <w:t>Gminnego Żłobk</w:t>
      </w:r>
      <w:r w:rsidR="00BE4A0B">
        <w:rPr>
          <w:rFonts w:asciiTheme="minorHAnsi" w:hAnsiTheme="minorHAnsi" w:cstheme="majorHAnsi"/>
          <w:color w:val="000000" w:themeColor="text1"/>
          <w:sz w:val="40"/>
          <w:szCs w:val="40"/>
          <w:lang w:val="pl-PL"/>
        </w:rPr>
        <w:t>a</w:t>
      </w:r>
      <w:r w:rsidR="00063091">
        <w:rPr>
          <w:rFonts w:asciiTheme="minorHAnsi" w:hAnsiTheme="minorHAnsi" w:cstheme="majorHAnsi"/>
          <w:color w:val="000000" w:themeColor="text1"/>
          <w:sz w:val="40"/>
          <w:szCs w:val="40"/>
          <w:lang w:val="pl-PL"/>
        </w:rPr>
        <w:t xml:space="preserve"> „Kubuś i Przyjaciele”</w:t>
      </w:r>
    </w:p>
    <w:p w14:paraId="6F2205FD" w14:textId="77777777" w:rsidR="00FF4D2F" w:rsidRPr="008343CF" w:rsidRDefault="006819D0" w:rsidP="008343CF">
      <w:pPr>
        <w:pStyle w:val="Nagwek2"/>
        <w:spacing w:after="160"/>
        <w:rPr>
          <w:rFonts w:asciiTheme="minorHAnsi" w:hAnsiTheme="minorHAnsi"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asciiTheme="minorHAnsi" w:hAnsiTheme="minorHAnsi" w:cstheme="majorHAnsi"/>
          <w:color w:val="000000" w:themeColor="text1"/>
          <w:sz w:val="24"/>
          <w:szCs w:val="24"/>
          <w:lang w:val="pl-PL"/>
        </w:rPr>
        <w:t>1. Dane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909AE" w:rsidRPr="008343CF" w14:paraId="690EE022" w14:textId="77777777">
        <w:tc>
          <w:tcPr>
            <w:tcW w:w="4320" w:type="dxa"/>
          </w:tcPr>
          <w:p w14:paraId="074CAFBA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320" w:type="dxa"/>
          </w:tcPr>
          <w:p w14:paraId="23FE2CF1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  <w:tr w:rsidR="008909AE" w:rsidRPr="008343CF" w14:paraId="0D6D9872" w14:textId="77777777">
        <w:tc>
          <w:tcPr>
            <w:tcW w:w="4320" w:type="dxa"/>
          </w:tcPr>
          <w:p w14:paraId="7AB9563C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Data urodzenia</w:t>
            </w:r>
          </w:p>
        </w:tc>
        <w:tc>
          <w:tcPr>
            <w:tcW w:w="4320" w:type="dxa"/>
          </w:tcPr>
          <w:p w14:paraId="332E2C7D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  <w:tr w:rsidR="008909AE" w:rsidRPr="008343CF" w14:paraId="27292551" w14:textId="77777777">
        <w:tc>
          <w:tcPr>
            <w:tcW w:w="4320" w:type="dxa"/>
          </w:tcPr>
          <w:p w14:paraId="407E0982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PESEL</w:t>
            </w:r>
          </w:p>
        </w:tc>
        <w:tc>
          <w:tcPr>
            <w:tcW w:w="4320" w:type="dxa"/>
          </w:tcPr>
          <w:p w14:paraId="3E3F8DA1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  <w:tr w:rsidR="008909AE" w:rsidRPr="008343CF" w14:paraId="1F924653" w14:textId="77777777">
        <w:tc>
          <w:tcPr>
            <w:tcW w:w="4320" w:type="dxa"/>
          </w:tcPr>
          <w:p w14:paraId="7089675E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Adres zamieszkania</w:t>
            </w:r>
          </w:p>
        </w:tc>
        <w:tc>
          <w:tcPr>
            <w:tcW w:w="4320" w:type="dxa"/>
          </w:tcPr>
          <w:p w14:paraId="624F8445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  <w:tr w:rsidR="008909AE" w:rsidRPr="008343CF" w14:paraId="2B08EE91" w14:textId="77777777">
        <w:tc>
          <w:tcPr>
            <w:tcW w:w="4320" w:type="dxa"/>
          </w:tcPr>
          <w:p w14:paraId="49A0B046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Obywatelstwo</w:t>
            </w:r>
          </w:p>
        </w:tc>
        <w:tc>
          <w:tcPr>
            <w:tcW w:w="4320" w:type="dxa"/>
          </w:tcPr>
          <w:p w14:paraId="34974A44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  <w:tr w:rsidR="008909AE" w:rsidRPr="008343CF" w14:paraId="79C3E7C9" w14:textId="77777777">
        <w:tc>
          <w:tcPr>
            <w:tcW w:w="4320" w:type="dxa"/>
          </w:tcPr>
          <w:p w14:paraId="10B4FEAE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Język ojczysty</w:t>
            </w:r>
          </w:p>
        </w:tc>
        <w:tc>
          <w:tcPr>
            <w:tcW w:w="4320" w:type="dxa"/>
          </w:tcPr>
          <w:p w14:paraId="0A9B1010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6BA01024" w14:textId="77777777" w:rsidR="00FF4D2F" w:rsidRPr="008343CF" w:rsidRDefault="006819D0" w:rsidP="00527211">
      <w:pPr>
        <w:pStyle w:val="Nagwek2"/>
        <w:spacing w:after="160"/>
        <w:rPr>
          <w:rFonts w:asciiTheme="minorHAnsi" w:hAnsiTheme="minorHAnsi" w:cstheme="majorHAnsi"/>
          <w:color w:val="000000" w:themeColor="text1"/>
          <w:sz w:val="24"/>
          <w:szCs w:val="24"/>
        </w:rPr>
      </w:pPr>
      <w:r w:rsidRPr="008343CF">
        <w:rPr>
          <w:rFonts w:asciiTheme="minorHAnsi" w:hAnsiTheme="minorHAnsi" w:cstheme="majorHAnsi"/>
          <w:color w:val="000000" w:themeColor="text1"/>
          <w:sz w:val="24"/>
          <w:szCs w:val="24"/>
        </w:rPr>
        <w:t>2. Dane Rodziców / Opiekunów Prawnych</w:t>
      </w:r>
    </w:p>
    <w:p w14:paraId="76981429" w14:textId="77777777" w:rsidR="00FF4D2F" w:rsidRPr="008343CF" w:rsidRDefault="006819D0">
      <w:pPr>
        <w:rPr>
          <w:rFonts w:cstheme="majorHAnsi"/>
          <w:color w:val="000000" w:themeColor="text1"/>
          <w:sz w:val="24"/>
          <w:szCs w:val="24"/>
        </w:rPr>
      </w:pPr>
      <w:r w:rsidRPr="008343CF">
        <w:rPr>
          <w:rFonts w:cstheme="majorHAnsi"/>
          <w:color w:val="000000" w:themeColor="text1"/>
          <w:sz w:val="24"/>
          <w:szCs w:val="24"/>
        </w:rPr>
        <w:t>Rodzic / Opiekun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909AE" w:rsidRPr="008343CF" w14:paraId="17A55626" w14:textId="77777777">
        <w:tc>
          <w:tcPr>
            <w:tcW w:w="4320" w:type="dxa"/>
          </w:tcPr>
          <w:p w14:paraId="434A5611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320" w:type="dxa"/>
          </w:tcPr>
          <w:p w14:paraId="15D496AE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  <w:tr w:rsidR="008909AE" w:rsidRPr="008343CF" w14:paraId="47961248" w14:textId="77777777">
        <w:tc>
          <w:tcPr>
            <w:tcW w:w="4320" w:type="dxa"/>
          </w:tcPr>
          <w:p w14:paraId="3CE6A77A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Telefon kontaktowy</w:t>
            </w:r>
          </w:p>
        </w:tc>
        <w:tc>
          <w:tcPr>
            <w:tcW w:w="4320" w:type="dxa"/>
          </w:tcPr>
          <w:p w14:paraId="77B3CB95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  <w:tr w:rsidR="008909AE" w:rsidRPr="008343CF" w14:paraId="265F0B50" w14:textId="77777777">
        <w:tc>
          <w:tcPr>
            <w:tcW w:w="4320" w:type="dxa"/>
          </w:tcPr>
          <w:p w14:paraId="6348376F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320" w:type="dxa"/>
          </w:tcPr>
          <w:p w14:paraId="64839103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  <w:tr w:rsidR="008909AE" w:rsidRPr="008343CF" w14:paraId="6D9CBC4A" w14:textId="77777777">
        <w:tc>
          <w:tcPr>
            <w:tcW w:w="4320" w:type="dxa"/>
          </w:tcPr>
          <w:p w14:paraId="2741D322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  <w:lang w:val="pl-PL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  <w:lang w:val="pl-PL"/>
              </w:rPr>
              <w:t>Adres zamieszkania (jeśli inny niż dziecka)</w:t>
            </w:r>
          </w:p>
        </w:tc>
        <w:tc>
          <w:tcPr>
            <w:tcW w:w="4320" w:type="dxa"/>
          </w:tcPr>
          <w:p w14:paraId="234D7560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8909AE" w:rsidRPr="008343CF" w14:paraId="21A1D432" w14:textId="77777777">
        <w:tc>
          <w:tcPr>
            <w:tcW w:w="4320" w:type="dxa"/>
          </w:tcPr>
          <w:p w14:paraId="30F0499C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Miejsce pracy / zawód</w:t>
            </w:r>
          </w:p>
        </w:tc>
        <w:tc>
          <w:tcPr>
            <w:tcW w:w="4320" w:type="dxa"/>
          </w:tcPr>
          <w:p w14:paraId="0D44C0B7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2E6CABC7" w14:textId="77777777" w:rsidR="008909AE" w:rsidRPr="008343CF" w:rsidRDefault="008909AE">
      <w:pPr>
        <w:rPr>
          <w:rFonts w:cstheme="majorHAnsi"/>
          <w:color w:val="000000" w:themeColor="text1"/>
          <w:sz w:val="24"/>
          <w:szCs w:val="24"/>
        </w:rPr>
      </w:pPr>
    </w:p>
    <w:p w14:paraId="58563FFB" w14:textId="11741C41" w:rsidR="00FF4D2F" w:rsidRPr="008343CF" w:rsidRDefault="006819D0">
      <w:pPr>
        <w:rPr>
          <w:rFonts w:cstheme="majorHAnsi"/>
          <w:color w:val="000000" w:themeColor="text1"/>
          <w:sz w:val="24"/>
          <w:szCs w:val="24"/>
        </w:rPr>
      </w:pPr>
      <w:r w:rsidRPr="008343CF">
        <w:rPr>
          <w:rFonts w:cstheme="majorHAnsi"/>
          <w:color w:val="000000" w:themeColor="text1"/>
          <w:sz w:val="24"/>
          <w:szCs w:val="24"/>
        </w:rPr>
        <w:t>Rodzic / Opiekun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909AE" w:rsidRPr="008343CF" w14:paraId="1713A3DD" w14:textId="77777777">
        <w:tc>
          <w:tcPr>
            <w:tcW w:w="4320" w:type="dxa"/>
          </w:tcPr>
          <w:p w14:paraId="7FE15466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320" w:type="dxa"/>
          </w:tcPr>
          <w:p w14:paraId="026FD38E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  <w:tr w:rsidR="008909AE" w:rsidRPr="008343CF" w14:paraId="45F5E313" w14:textId="77777777">
        <w:tc>
          <w:tcPr>
            <w:tcW w:w="4320" w:type="dxa"/>
          </w:tcPr>
          <w:p w14:paraId="67820E61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Telefon kontaktowy</w:t>
            </w:r>
          </w:p>
        </w:tc>
        <w:tc>
          <w:tcPr>
            <w:tcW w:w="4320" w:type="dxa"/>
          </w:tcPr>
          <w:p w14:paraId="036E9FD2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  <w:tr w:rsidR="008909AE" w:rsidRPr="008343CF" w14:paraId="4F8F25CC" w14:textId="77777777">
        <w:tc>
          <w:tcPr>
            <w:tcW w:w="4320" w:type="dxa"/>
          </w:tcPr>
          <w:p w14:paraId="05153B0E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320" w:type="dxa"/>
          </w:tcPr>
          <w:p w14:paraId="1A8731D3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  <w:tr w:rsidR="008909AE" w:rsidRPr="008343CF" w14:paraId="0E05814B" w14:textId="77777777">
        <w:tc>
          <w:tcPr>
            <w:tcW w:w="4320" w:type="dxa"/>
          </w:tcPr>
          <w:p w14:paraId="41A9DB26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  <w:lang w:val="pl-PL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  <w:lang w:val="pl-PL"/>
              </w:rPr>
              <w:t>Adres zamieszkania (jeśli inny niż dziecka)</w:t>
            </w:r>
          </w:p>
        </w:tc>
        <w:tc>
          <w:tcPr>
            <w:tcW w:w="4320" w:type="dxa"/>
          </w:tcPr>
          <w:p w14:paraId="2C492B0E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8909AE" w:rsidRPr="008343CF" w14:paraId="7C73B036" w14:textId="77777777">
        <w:tc>
          <w:tcPr>
            <w:tcW w:w="4320" w:type="dxa"/>
          </w:tcPr>
          <w:p w14:paraId="043DDF7C" w14:textId="77777777" w:rsidR="00FF4D2F" w:rsidRPr="008343CF" w:rsidRDefault="006819D0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8343CF">
              <w:rPr>
                <w:rFonts w:cstheme="majorHAnsi"/>
                <w:color w:val="000000" w:themeColor="text1"/>
                <w:sz w:val="24"/>
                <w:szCs w:val="24"/>
              </w:rPr>
              <w:t>Miejsce pracy / zawód</w:t>
            </w:r>
          </w:p>
        </w:tc>
        <w:tc>
          <w:tcPr>
            <w:tcW w:w="4320" w:type="dxa"/>
          </w:tcPr>
          <w:p w14:paraId="54B3453A" w14:textId="77777777" w:rsidR="00FF4D2F" w:rsidRPr="008343CF" w:rsidRDefault="00FF4D2F">
            <w:pPr>
              <w:rPr>
                <w:rFonts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03161444" w14:textId="38B0AB10" w:rsidR="00FF4D2F" w:rsidRPr="008343CF" w:rsidRDefault="006819D0" w:rsidP="008343CF">
      <w:pPr>
        <w:pStyle w:val="Nagwek2"/>
        <w:spacing w:after="160"/>
        <w:rPr>
          <w:rFonts w:asciiTheme="minorHAnsi" w:hAnsiTheme="minorHAnsi" w:cstheme="majorHAnsi"/>
          <w:color w:val="000000" w:themeColor="text1"/>
          <w:sz w:val="24"/>
          <w:szCs w:val="24"/>
        </w:rPr>
      </w:pPr>
      <w:r w:rsidRPr="008343CF">
        <w:rPr>
          <w:rFonts w:asciiTheme="minorHAnsi" w:hAnsiTheme="minorHAnsi" w:cstheme="majorHAnsi"/>
          <w:color w:val="000000" w:themeColor="text1"/>
          <w:sz w:val="24"/>
          <w:szCs w:val="24"/>
        </w:rPr>
        <w:lastRenderedPageBreak/>
        <w:t>3. Informacje Medyczne</w:t>
      </w:r>
    </w:p>
    <w:p w14:paraId="0114160D" w14:textId="6A0BEDE6" w:rsidR="00FF4D2F" w:rsidRPr="003C7A2A" w:rsidRDefault="006819D0" w:rsidP="003C7A2A">
      <w:pPr>
        <w:pStyle w:val="Akapitzlist"/>
        <w:numPr>
          <w:ilvl w:val="0"/>
          <w:numId w:val="10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Alergie (pokarmowe, kontaktowe, inne)</w:t>
      </w:r>
      <w:r w:rsidR="008909AE" w:rsidRPr="003C7A2A">
        <w:rPr>
          <w:rFonts w:cstheme="majorHAnsi"/>
          <w:color w:val="000000" w:themeColor="text1"/>
          <w:sz w:val="24"/>
          <w:szCs w:val="24"/>
          <w:lang w:val="pl-PL"/>
        </w:rPr>
        <w:t>……………………………………………………………………….</w:t>
      </w:r>
    </w:p>
    <w:p w14:paraId="7A9E9DAE" w14:textId="5526CB6A" w:rsidR="00FF4D2F" w:rsidRPr="003C7A2A" w:rsidRDefault="006819D0" w:rsidP="003C7A2A">
      <w:pPr>
        <w:pStyle w:val="Akapitzlist"/>
        <w:numPr>
          <w:ilvl w:val="0"/>
          <w:numId w:val="10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Choroby przewlekłe / specjalne potrzeby zdrowotne</w:t>
      </w:r>
      <w:r w:rsidR="008909AE" w:rsidRPr="003C7A2A">
        <w:rPr>
          <w:rFonts w:cstheme="majorHAnsi"/>
          <w:color w:val="000000" w:themeColor="text1"/>
          <w:sz w:val="24"/>
          <w:szCs w:val="24"/>
          <w:lang w:val="pl-PL"/>
        </w:rPr>
        <w:t xml:space="preserve"> …………………………………………………..</w:t>
      </w:r>
    </w:p>
    <w:p w14:paraId="32140C73" w14:textId="658919CF" w:rsidR="00FF4D2F" w:rsidRPr="003C7A2A" w:rsidRDefault="006819D0" w:rsidP="003C7A2A">
      <w:pPr>
        <w:pStyle w:val="Akapitzlist"/>
        <w:numPr>
          <w:ilvl w:val="0"/>
          <w:numId w:val="10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Leki przyjmowane na stałe</w:t>
      </w:r>
      <w:r w:rsidR="008909AE" w:rsidRPr="003C7A2A">
        <w:rPr>
          <w:rFonts w:cstheme="majorHAnsi"/>
          <w:color w:val="000000" w:themeColor="text1"/>
          <w:sz w:val="24"/>
          <w:szCs w:val="24"/>
          <w:lang w:val="pl-PL"/>
        </w:rPr>
        <w:t xml:space="preserve"> …………………………………………………………………………………………..</w:t>
      </w:r>
    </w:p>
    <w:p w14:paraId="7C7966B5" w14:textId="77777777" w:rsidR="00FF4D2F" w:rsidRPr="008343CF" w:rsidRDefault="006819D0" w:rsidP="008343CF">
      <w:pPr>
        <w:pStyle w:val="Nagwek2"/>
        <w:spacing w:after="160"/>
        <w:rPr>
          <w:rFonts w:asciiTheme="minorHAnsi" w:hAnsiTheme="minorHAnsi"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asciiTheme="minorHAnsi" w:hAnsiTheme="minorHAnsi" w:cstheme="majorHAnsi"/>
          <w:color w:val="000000" w:themeColor="text1"/>
          <w:sz w:val="24"/>
          <w:szCs w:val="24"/>
          <w:lang w:val="pl-PL"/>
        </w:rPr>
        <w:t>4. Informacje o Potrzebach i Preferencjach Dziecka</w:t>
      </w:r>
    </w:p>
    <w:p w14:paraId="58663273" w14:textId="3AEC246B" w:rsidR="00FF4D2F" w:rsidRPr="003C7A2A" w:rsidRDefault="006819D0" w:rsidP="003C7A2A">
      <w:pPr>
        <w:pStyle w:val="Akapitzlist"/>
        <w:numPr>
          <w:ilvl w:val="0"/>
          <w:numId w:val="11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Preferencje żywieniowe (np. dieta, ulubione potrawy, produkty nielubiane)</w:t>
      </w:r>
    </w:p>
    <w:p w14:paraId="65BBF7AA" w14:textId="4D2D49CA" w:rsidR="008909AE" w:rsidRPr="008343CF" w:rsidRDefault="008909AE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……………………</w:t>
      </w:r>
    </w:p>
    <w:p w14:paraId="63AA59FD" w14:textId="2AD595D7" w:rsidR="00FF4D2F" w:rsidRPr="003C7A2A" w:rsidRDefault="006819D0" w:rsidP="003C7A2A">
      <w:pPr>
        <w:pStyle w:val="Akapitzlist"/>
        <w:numPr>
          <w:ilvl w:val="0"/>
          <w:numId w:val="11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Nawyki żywieniowe (np. samodzielne jedzenie, karmienie łyżeczką)</w:t>
      </w:r>
    </w:p>
    <w:p w14:paraId="5EEF6ED3" w14:textId="7082D5B7" w:rsidR="008909AE" w:rsidRPr="008343CF" w:rsidRDefault="008909AE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…………………..</w:t>
      </w:r>
    </w:p>
    <w:p w14:paraId="194B348D" w14:textId="59C5837C" w:rsidR="00FF4D2F" w:rsidRPr="003C7A2A" w:rsidRDefault="006819D0" w:rsidP="003C7A2A">
      <w:pPr>
        <w:pStyle w:val="Akapitzlist"/>
        <w:numPr>
          <w:ilvl w:val="0"/>
          <w:numId w:val="11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Nawyki senne (np. godziny drzemek, rytuały przed snem)</w:t>
      </w:r>
    </w:p>
    <w:p w14:paraId="5168694A" w14:textId="70117583" w:rsidR="008909AE" w:rsidRPr="008343CF" w:rsidRDefault="008909AE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……………………</w:t>
      </w:r>
    </w:p>
    <w:p w14:paraId="752BBF70" w14:textId="4D408DFE" w:rsidR="00FF4D2F" w:rsidRPr="003C7A2A" w:rsidRDefault="006819D0" w:rsidP="003C7A2A">
      <w:pPr>
        <w:pStyle w:val="Akapitzlist"/>
        <w:numPr>
          <w:ilvl w:val="0"/>
          <w:numId w:val="11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Ulubione zabawy/aktywności</w:t>
      </w:r>
    </w:p>
    <w:p w14:paraId="7AD08E2E" w14:textId="4E914544" w:rsidR="008909AE" w:rsidRPr="008343CF" w:rsidRDefault="008909AE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…………………..</w:t>
      </w:r>
    </w:p>
    <w:p w14:paraId="2A5C3110" w14:textId="4A54DEE8" w:rsidR="00FF4D2F" w:rsidRPr="003C7A2A" w:rsidRDefault="006819D0" w:rsidP="003C7A2A">
      <w:pPr>
        <w:pStyle w:val="Akapitzlist"/>
        <w:numPr>
          <w:ilvl w:val="0"/>
          <w:numId w:val="11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Zachowania uspokajające (np. przytulanka, kołysanka)</w:t>
      </w:r>
    </w:p>
    <w:p w14:paraId="473380BC" w14:textId="745EC655" w:rsidR="008909AE" w:rsidRPr="008343CF" w:rsidRDefault="008909AE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……………………</w:t>
      </w:r>
    </w:p>
    <w:p w14:paraId="2DD2F294" w14:textId="59E73C6A" w:rsidR="00FF4D2F" w:rsidRPr="003C7A2A" w:rsidRDefault="006819D0" w:rsidP="003C7A2A">
      <w:pPr>
        <w:pStyle w:val="Akapitzlist"/>
        <w:numPr>
          <w:ilvl w:val="0"/>
          <w:numId w:val="11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Reakcje na nowe sytuacje/osoby</w:t>
      </w:r>
    </w:p>
    <w:p w14:paraId="5371546F" w14:textId="018BD4C1" w:rsidR="008909AE" w:rsidRPr="008343CF" w:rsidRDefault="008909AE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…………………….</w:t>
      </w:r>
    </w:p>
    <w:p w14:paraId="10B0E159" w14:textId="0C8FD2AB" w:rsidR="00FF4D2F" w:rsidRPr="003C7A2A" w:rsidRDefault="006819D0" w:rsidP="003C7A2A">
      <w:pPr>
        <w:pStyle w:val="Akapitzlist"/>
        <w:numPr>
          <w:ilvl w:val="0"/>
          <w:numId w:val="11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Sposoby komunikacji (np. mowa, gesty, mimika)</w:t>
      </w:r>
    </w:p>
    <w:p w14:paraId="467CDA45" w14:textId="62AD046C" w:rsidR="008909AE" w:rsidRPr="008343CF" w:rsidRDefault="008909AE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………………………</w:t>
      </w:r>
    </w:p>
    <w:p w14:paraId="6CC1D50B" w14:textId="77777777" w:rsidR="00FF4D2F" w:rsidRPr="008343CF" w:rsidRDefault="006819D0" w:rsidP="008343CF">
      <w:pPr>
        <w:pStyle w:val="Nagwek2"/>
        <w:spacing w:after="160"/>
        <w:rPr>
          <w:rFonts w:asciiTheme="minorHAnsi" w:hAnsiTheme="minorHAnsi"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asciiTheme="minorHAnsi" w:hAnsiTheme="minorHAnsi" w:cstheme="majorHAnsi"/>
          <w:color w:val="000000" w:themeColor="text1"/>
          <w:sz w:val="24"/>
          <w:szCs w:val="24"/>
          <w:lang w:val="pl-PL"/>
        </w:rPr>
        <w:lastRenderedPageBreak/>
        <w:t>5. Umiejętności i Rozwój</w:t>
      </w:r>
    </w:p>
    <w:p w14:paraId="7B1A9D4B" w14:textId="77777777" w:rsidR="003C7A2A" w:rsidRDefault="006819D0" w:rsidP="003C7A2A">
      <w:pPr>
        <w:pStyle w:val="Akapitzlist"/>
        <w:numPr>
          <w:ilvl w:val="0"/>
          <w:numId w:val="11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Czy dziecko chodzi samodzielnie?</w:t>
      </w:r>
      <w:r w:rsidR="008909AE" w:rsidRPr="003C7A2A">
        <w:rPr>
          <w:rFonts w:cstheme="majorHAnsi"/>
          <w:color w:val="000000" w:themeColor="text1"/>
          <w:sz w:val="24"/>
          <w:szCs w:val="24"/>
          <w:lang w:val="pl-PL"/>
        </w:rPr>
        <w:t xml:space="preserve"> ………………..</w:t>
      </w:r>
    </w:p>
    <w:p w14:paraId="4DBCBBE0" w14:textId="7226E4CE" w:rsidR="003C7A2A" w:rsidRDefault="006819D0" w:rsidP="003C7A2A">
      <w:pPr>
        <w:pStyle w:val="Akapitzlist"/>
        <w:numPr>
          <w:ilvl w:val="0"/>
          <w:numId w:val="11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Czy dziecko mówi? Jeśli tak, ile słów/zdań?</w:t>
      </w:r>
      <w:r w:rsidR="008909AE" w:rsidRPr="003C7A2A">
        <w:rPr>
          <w:rFonts w:cstheme="majorHAnsi"/>
          <w:color w:val="000000" w:themeColor="text1"/>
          <w:sz w:val="24"/>
          <w:szCs w:val="24"/>
          <w:lang w:val="pl-PL"/>
        </w:rPr>
        <w:t>.....................</w:t>
      </w:r>
    </w:p>
    <w:p w14:paraId="7B1B2798" w14:textId="15AB9500" w:rsidR="003C7A2A" w:rsidRDefault="006819D0" w:rsidP="003C7A2A">
      <w:pPr>
        <w:pStyle w:val="Akapitzlist"/>
        <w:numPr>
          <w:ilvl w:val="0"/>
          <w:numId w:val="11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Czy dziecko korzysta z nocnika/toalety?</w:t>
      </w:r>
      <w:r w:rsidR="008909AE" w:rsidRPr="003C7A2A">
        <w:rPr>
          <w:rFonts w:cstheme="majorHAnsi"/>
          <w:color w:val="000000" w:themeColor="text1"/>
          <w:sz w:val="24"/>
          <w:szCs w:val="24"/>
          <w:lang w:val="pl-PL"/>
        </w:rPr>
        <w:t>..................</w:t>
      </w:r>
    </w:p>
    <w:p w14:paraId="3519E010" w14:textId="617E105C" w:rsidR="008909AE" w:rsidRPr="003C7A2A" w:rsidRDefault="006819D0" w:rsidP="003C7A2A">
      <w:pPr>
        <w:pStyle w:val="Akapitzlist"/>
        <w:numPr>
          <w:ilvl w:val="0"/>
          <w:numId w:val="11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Inne ważne informacje dotyczące rozwoju dziecka</w:t>
      </w:r>
      <w:r w:rsidR="003C7A2A">
        <w:rPr>
          <w:rFonts w:cstheme="majorHAnsi"/>
          <w:color w:val="000000" w:themeColor="text1"/>
          <w:sz w:val="24"/>
          <w:szCs w:val="24"/>
          <w:lang w:val="pl-PL"/>
        </w:rPr>
        <w:t xml:space="preserve"> </w:t>
      </w:r>
      <w:r w:rsidR="008909AE" w:rsidRPr="003C7A2A">
        <w:rPr>
          <w:rFonts w:cstheme="majorHAnsi"/>
          <w:color w:val="000000" w:themeColor="text1"/>
          <w:sz w:val="24"/>
          <w:szCs w:val="24"/>
          <w:lang w:val="pl-PL"/>
        </w:rPr>
        <w:t>……………….</w:t>
      </w:r>
    </w:p>
    <w:p w14:paraId="4658BA54" w14:textId="77777777" w:rsidR="00FF4D2F" w:rsidRPr="008343CF" w:rsidRDefault="006819D0" w:rsidP="008343CF">
      <w:pPr>
        <w:pStyle w:val="Nagwek2"/>
        <w:spacing w:after="160"/>
        <w:rPr>
          <w:rFonts w:asciiTheme="minorHAnsi" w:hAnsiTheme="minorHAnsi"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asciiTheme="minorHAnsi" w:hAnsiTheme="minorHAnsi" w:cstheme="majorHAnsi"/>
          <w:color w:val="000000" w:themeColor="text1"/>
          <w:sz w:val="24"/>
          <w:szCs w:val="24"/>
          <w:lang w:val="pl-PL"/>
        </w:rPr>
        <w:t>6. Osoby Upoważnione do Odbioru Dziecka</w:t>
      </w:r>
    </w:p>
    <w:p w14:paraId="54F10C18" w14:textId="6E23AD54" w:rsidR="00FF4D2F" w:rsidRPr="003C7A2A" w:rsidRDefault="006819D0" w:rsidP="003C7A2A">
      <w:pPr>
        <w:pStyle w:val="Akapitzlist"/>
        <w:numPr>
          <w:ilvl w:val="0"/>
          <w:numId w:val="12"/>
        </w:num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t>Imię i nazwisko, numer telefonu, stopień pokrewieństwa (można dodać kilka osób)</w:t>
      </w:r>
    </w:p>
    <w:p w14:paraId="21FD74B3" w14:textId="4C8A6D53" w:rsidR="008909AE" w:rsidRPr="008343CF" w:rsidRDefault="008909AE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…………………………….</w:t>
      </w:r>
    </w:p>
    <w:p w14:paraId="50AC0F9A" w14:textId="5A709B80" w:rsidR="008909AE" w:rsidRPr="008343CF" w:rsidRDefault="008909AE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……………………………</w:t>
      </w:r>
    </w:p>
    <w:p w14:paraId="0101D391" w14:textId="41371858" w:rsidR="008909AE" w:rsidRPr="008343CF" w:rsidRDefault="008909AE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……………………………….</w:t>
      </w:r>
    </w:p>
    <w:p w14:paraId="3E69DDEB" w14:textId="77777777" w:rsidR="00FF4D2F" w:rsidRPr="008343CF" w:rsidRDefault="006819D0" w:rsidP="008343CF">
      <w:pPr>
        <w:pStyle w:val="Nagwek2"/>
        <w:spacing w:after="160"/>
        <w:rPr>
          <w:rFonts w:asciiTheme="minorHAnsi" w:hAnsiTheme="minorHAnsi"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asciiTheme="minorHAnsi" w:hAnsiTheme="minorHAnsi" w:cstheme="majorHAnsi"/>
          <w:color w:val="000000" w:themeColor="text1"/>
          <w:sz w:val="24"/>
          <w:szCs w:val="24"/>
          <w:lang w:val="pl-PL"/>
        </w:rPr>
        <w:t>7. Zgody i Oświadczenia</w:t>
      </w:r>
    </w:p>
    <w:p w14:paraId="7E735B1B" w14:textId="77777777" w:rsidR="00FF4D2F" w:rsidRPr="008343CF" w:rsidRDefault="006819D0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[ ] Wyrażam zgodę na przetwarzanie danych osobowych mojego dziecka w celach związanych z opieką i edukacją.</w:t>
      </w:r>
    </w:p>
    <w:p w14:paraId="2A7B19BD" w14:textId="77777777" w:rsidR="00FF4D2F" w:rsidRPr="008343CF" w:rsidRDefault="006819D0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[ ] Wyrażam zgodę na udzielanie pierwszej pomocy medycznej w razie nagłego wypadku.</w:t>
      </w:r>
    </w:p>
    <w:p w14:paraId="4F9735F6" w14:textId="77777777" w:rsidR="00FF4D2F" w:rsidRPr="008343CF" w:rsidRDefault="006819D0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[ ] Wyrażam zgodę na udział dziecka w spacerach i wyjściach organizowanych przez żłobek.</w:t>
      </w:r>
    </w:p>
    <w:p w14:paraId="76FDF116" w14:textId="1ED451F2" w:rsidR="00FF4D2F" w:rsidRPr="003C7A2A" w:rsidRDefault="006819D0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8343CF">
        <w:rPr>
          <w:rFonts w:cstheme="majorHAnsi"/>
          <w:color w:val="000000" w:themeColor="text1"/>
          <w:sz w:val="24"/>
          <w:szCs w:val="24"/>
          <w:lang w:val="pl-PL"/>
        </w:rPr>
        <w:t>[ ] Wyrażam zgodę na publikację zdjęć dziecka na stronie internetowej/mediach społecznościowych żłobka.</w:t>
      </w:r>
    </w:p>
    <w:p w14:paraId="0716C737" w14:textId="77777777" w:rsidR="00FF4D2F" w:rsidRPr="003C7A2A" w:rsidRDefault="006819D0">
      <w:pPr>
        <w:rPr>
          <w:rFonts w:cstheme="majorHAnsi"/>
          <w:color w:val="000000" w:themeColor="text1"/>
          <w:sz w:val="24"/>
          <w:szCs w:val="24"/>
          <w:lang w:val="pl-PL"/>
        </w:rPr>
      </w:pPr>
      <w:r w:rsidRPr="003C7A2A">
        <w:rPr>
          <w:rFonts w:cstheme="majorHAnsi"/>
          <w:color w:val="000000" w:themeColor="text1"/>
          <w:sz w:val="24"/>
          <w:szCs w:val="24"/>
          <w:lang w:val="pl-PL"/>
        </w:rPr>
        <w:br/>
        <w:t>Data i podpis rodzica/opiekuna:</w:t>
      </w:r>
      <w:r w:rsidRPr="003C7A2A">
        <w:rPr>
          <w:rFonts w:cstheme="majorHAnsi"/>
          <w:color w:val="000000" w:themeColor="text1"/>
          <w:sz w:val="24"/>
          <w:szCs w:val="24"/>
          <w:lang w:val="pl-PL"/>
        </w:rPr>
        <w:br/>
        <w:t>___________________________</w:t>
      </w:r>
    </w:p>
    <w:sectPr w:rsidR="00FF4D2F" w:rsidRPr="003C7A2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7AE9" w14:textId="77777777" w:rsidR="00E91A83" w:rsidRDefault="00E91A83" w:rsidP="003D3BCD">
      <w:pPr>
        <w:spacing w:after="0" w:line="240" w:lineRule="auto"/>
      </w:pPr>
      <w:r>
        <w:separator/>
      </w:r>
    </w:p>
  </w:endnote>
  <w:endnote w:type="continuationSeparator" w:id="0">
    <w:p w14:paraId="2693A1D2" w14:textId="77777777" w:rsidR="00E91A83" w:rsidRDefault="00E91A83" w:rsidP="003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DDFF" w14:textId="77777777" w:rsidR="00527211" w:rsidRDefault="00527211" w:rsidP="00527211">
    <w:pPr>
      <w:pStyle w:val="Stopka"/>
    </w:pPr>
  </w:p>
  <w:p w14:paraId="1BC96AA3" w14:textId="77777777" w:rsidR="00527211" w:rsidRDefault="00527211" w:rsidP="00527211">
    <w:pPr>
      <w:pStyle w:val="Stopka"/>
    </w:pPr>
  </w:p>
  <w:p w14:paraId="190CB161" w14:textId="77777777" w:rsidR="00527211" w:rsidRDefault="00527211" w:rsidP="00527211">
    <w:pPr>
      <w:pStyle w:val="Stopka"/>
    </w:pPr>
  </w:p>
  <w:p w14:paraId="7F59271E" w14:textId="77777777" w:rsidR="00063091" w:rsidRPr="00063091" w:rsidRDefault="00063091" w:rsidP="00063091">
    <w:pPr>
      <w:tabs>
        <w:tab w:val="center" w:pos="4536"/>
        <w:tab w:val="right" w:pos="9072"/>
      </w:tabs>
      <w:spacing w:after="160" w:line="259" w:lineRule="auto"/>
      <w:rPr>
        <w:rFonts w:ascii="Cambria" w:hAnsi="Cambria"/>
        <w:lang w:val="pl-PL"/>
      </w:rPr>
    </w:pPr>
    <w:r w:rsidRPr="00063091">
      <w:rPr>
        <w:rFonts w:ascii="Cambria" w:eastAsiaTheme="minorHAnsi" w:hAnsi="Cambria"/>
        <w:lang w:val="pl-PL"/>
      </w:rPr>
      <w:t>Gminny Żłobek „Kubuś i Przyjaciele” w Rząśnia</w:t>
    </w:r>
  </w:p>
  <w:p w14:paraId="1A3EA0D0" w14:textId="77777777" w:rsidR="00063091" w:rsidRPr="00063091" w:rsidRDefault="00063091" w:rsidP="00063091">
    <w:pPr>
      <w:tabs>
        <w:tab w:val="center" w:pos="4536"/>
        <w:tab w:val="right" w:pos="9072"/>
      </w:tabs>
      <w:spacing w:after="160" w:line="259" w:lineRule="auto"/>
      <w:rPr>
        <w:rFonts w:eastAsiaTheme="minorHAnsi"/>
        <w:lang w:val="pl-PL"/>
      </w:rPr>
    </w:pPr>
    <w:r w:rsidRPr="00063091">
      <w:rPr>
        <w:rFonts w:ascii="Cambria" w:eastAsiaTheme="minorHAnsi" w:hAnsi="Cambria"/>
        <w:lang w:val="pl-PL"/>
      </w:rPr>
      <w:t>Ul. 1 Maja 16 A 98-332 Rząśnia</w:t>
    </w:r>
  </w:p>
  <w:p w14:paraId="08C77DD9" w14:textId="77777777" w:rsidR="00527211" w:rsidRDefault="00527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49FE" w14:textId="77777777" w:rsidR="00E91A83" w:rsidRDefault="00E91A83" w:rsidP="003D3BCD">
      <w:pPr>
        <w:spacing w:after="0" w:line="240" w:lineRule="auto"/>
      </w:pPr>
      <w:r>
        <w:separator/>
      </w:r>
    </w:p>
  </w:footnote>
  <w:footnote w:type="continuationSeparator" w:id="0">
    <w:p w14:paraId="104C1FED" w14:textId="77777777" w:rsidR="00E91A83" w:rsidRDefault="00E91A83" w:rsidP="003D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CD56" w14:textId="5A009848" w:rsidR="003D3BCD" w:rsidRPr="003D3BCD" w:rsidRDefault="003D3BCD" w:rsidP="003D3BCD">
    <w:pPr>
      <w:pStyle w:val="Nagwek"/>
      <w:rPr>
        <w:lang w:val="pl-PL"/>
      </w:rPr>
    </w:pPr>
  </w:p>
  <w:p w14:paraId="6FA0B368" w14:textId="77777777" w:rsidR="00063091" w:rsidRPr="00063091" w:rsidRDefault="00063091" w:rsidP="00063091">
    <w:pPr>
      <w:tabs>
        <w:tab w:val="center" w:pos="4536"/>
        <w:tab w:val="right" w:pos="9072"/>
      </w:tabs>
      <w:spacing w:after="160" w:line="259" w:lineRule="auto"/>
      <w:rPr>
        <w:rFonts w:ascii="Cambria" w:hAnsi="Cambria"/>
        <w:lang w:val="pl-PL"/>
      </w:rPr>
    </w:pPr>
    <w:r w:rsidRPr="00063091">
      <w:rPr>
        <w:rFonts w:ascii="Cambria" w:eastAsiaTheme="minorHAnsi" w:hAnsi="Cambria"/>
        <w:lang w:val="pl-PL"/>
      </w:rPr>
      <w:t>Gminny Żłobek „Kubuś i Przyjaciele” w Rząśnia</w:t>
    </w:r>
  </w:p>
  <w:p w14:paraId="030F895B" w14:textId="77777777" w:rsidR="00063091" w:rsidRPr="00063091" w:rsidRDefault="00063091" w:rsidP="00063091">
    <w:pPr>
      <w:tabs>
        <w:tab w:val="center" w:pos="4536"/>
        <w:tab w:val="right" w:pos="9072"/>
      </w:tabs>
      <w:spacing w:after="160" w:line="259" w:lineRule="auto"/>
      <w:rPr>
        <w:rFonts w:eastAsiaTheme="minorHAnsi"/>
        <w:lang w:val="pl-PL"/>
      </w:rPr>
    </w:pPr>
    <w:r w:rsidRPr="00063091">
      <w:rPr>
        <w:rFonts w:ascii="Cambria" w:eastAsiaTheme="minorHAnsi" w:hAnsi="Cambria"/>
        <w:lang w:val="pl-PL"/>
      </w:rPr>
      <w:t>Ul. 1 Maja 16 A 98-332 Rząśnia</w:t>
    </w:r>
  </w:p>
  <w:p w14:paraId="37CF5900" w14:textId="77777777" w:rsidR="003D3BCD" w:rsidRPr="003D3BCD" w:rsidRDefault="003D3BCD" w:rsidP="003D3BCD">
    <w:pPr>
      <w:pStyle w:val="Nagwek"/>
      <w:rPr>
        <w:lang w:val="pl-PL"/>
      </w:rPr>
    </w:pPr>
  </w:p>
  <w:p w14:paraId="271FCB52" w14:textId="77777777" w:rsidR="003D3BCD" w:rsidRPr="003D3BCD" w:rsidRDefault="003D3BC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691207"/>
    <w:multiLevelType w:val="hybridMultilevel"/>
    <w:tmpl w:val="1E38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B73E0"/>
    <w:multiLevelType w:val="hybridMultilevel"/>
    <w:tmpl w:val="6F72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F68E4"/>
    <w:multiLevelType w:val="hybridMultilevel"/>
    <w:tmpl w:val="9D2A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504832">
    <w:abstractNumId w:val="8"/>
  </w:num>
  <w:num w:numId="2" w16cid:durableId="1263994677">
    <w:abstractNumId w:val="6"/>
  </w:num>
  <w:num w:numId="3" w16cid:durableId="1437822388">
    <w:abstractNumId w:val="5"/>
  </w:num>
  <w:num w:numId="4" w16cid:durableId="1191601920">
    <w:abstractNumId w:val="4"/>
  </w:num>
  <w:num w:numId="5" w16cid:durableId="13964953">
    <w:abstractNumId w:val="7"/>
  </w:num>
  <w:num w:numId="6" w16cid:durableId="312024994">
    <w:abstractNumId w:val="3"/>
  </w:num>
  <w:num w:numId="7" w16cid:durableId="762459223">
    <w:abstractNumId w:val="2"/>
  </w:num>
  <w:num w:numId="8" w16cid:durableId="380709937">
    <w:abstractNumId w:val="1"/>
  </w:num>
  <w:num w:numId="9" w16cid:durableId="991324166">
    <w:abstractNumId w:val="0"/>
  </w:num>
  <w:num w:numId="10" w16cid:durableId="1585995282">
    <w:abstractNumId w:val="10"/>
  </w:num>
  <w:num w:numId="11" w16cid:durableId="1039625227">
    <w:abstractNumId w:val="9"/>
  </w:num>
  <w:num w:numId="12" w16cid:durableId="2111507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5A3"/>
    <w:rsid w:val="0006063C"/>
    <w:rsid w:val="00063091"/>
    <w:rsid w:val="0013411D"/>
    <w:rsid w:val="0015074B"/>
    <w:rsid w:val="002024A6"/>
    <w:rsid w:val="0029639D"/>
    <w:rsid w:val="00326F90"/>
    <w:rsid w:val="003C2344"/>
    <w:rsid w:val="003C7A2A"/>
    <w:rsid w:val="003D3BCD"/>
    <w:rsid w:val="00527211"/>
    <w:rsid w:val="00544EFA"/>
    <w:rsid w:val="006819D0"/>
    <w:rsid w:val="006E7CD1"/>
    <w:rsid w:val="008343CF"/>
    <w:rsid w:val="008909AE"/>
    <w:rsid w:val="00AA1D8D"/>
    <w:rsid w:val="00B30646"/>
    <w:rsid w:val="00B47730"/>
    <w:rsid w:val="00BE4A0B"/>
    <w:rsid w:val="00CB0664"/>
    <w:rsid w:val="00CB5894"/>
    <w:rsid w:val="00D221AF"/>
    <w:rsid w:val="00E66E2F"/>
    <w:rsid w:val="00E74061"/>
    <w:rsid w:val="00E91A83"/>
    <w:rsid w:val="00F45DA7"/>
    <w:rsid w:val="00F901DC"/>
    <w:rsid w:val="00FC693F"/>
    <w:rsid w:val="00FE7EDE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12629"/>
  <w14:defaultImageDpi w14:val="300"/>
  <w15:docId w15:val="{EBD121E6-91FD-E646-B5FB-D3C16BEF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295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Artur Ruka</cp:lastModifiedBy>
  <cp:revision>3</cp:revision>
  <cp:lastPrinted>2026-03-06T10:28:00Z</cp:lastPrinted>
  <dcterms:created xsi:type="dcterms:W3CDTF">2026-03-06T10:31:00Z</dcterms:created>
  <dcterms:modified xsi:type="dcterms:W3CDTF">2026-03-06T10:33:00Z</dcterms:modified>
  <cp:category/>
</cp:coreProperties>
</file>